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0E9E8" w14:textId="77777777" w:rsidR="00460EA0" w:rsidRPr="00460EA0" w:rsidRDefault="00460EA0" w:rsidP="00460EA0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460EA0">
        <w:rPr>
          <w:rStyle w:val="Strong"/>
          <w:rFonts w:asciiTheme="majorHAnsi" w:hAnsiTheme="majorHAnsi" w:cstheme="majorHAnsi"/>
          <w:sz w:val="40"/>
          <w:szCs w:val="40"/>
        </w:rPr>
        <w:t>Коль случается ненастье,</w:t>
      </w:r>
      <w:r w:rsidRPr="00460EA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60EA0">
        <w:rPr>
          <w:rStyle w:val="Strong"/>
          <w:rFonts w:asciiTheme="majorHAnsi" w:hAnsiTheme="majorHAnsi" w:cstheme="majorHAnsi"/>
          <w:sz w:val="40"/>
          <w:szCs w:val="40"/>
        </w:rPr>
        <w:t>И нависли облака,</w:t>
      </w:r>
      <w:r w:rsidRPr="00460EA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60EA0">
        <w:rPr>
          <w:rStyle w:val="Strong"/>
          <w:rFonts w:asciiTheme="majorHAnsi" w:hAnsiTheme="majorHAnsi" w:cstheme="majorHAnsi"/>
          <w:sz w:val="40"/>
          <w:szCs w:val="40"/>
        </w:rPr>
        <w:t>Знай, мой друг, всегда с тобою,</w:t>
      </w:r>
      <w:r w:rsidRPr="00460EA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60EA0">
        <w:rPr>
          <w:rStyle w:val="Strong"/>
          <w:rFonts w:asciiTheme="majorHAnsi" w:hAnsiTheme="majorHAnsi" w:cstheme="majorHAnsi"/>
          <w:sz w:val="40"/>
          <w:szCs w:val="40"/>
        </w:rPr>
        <w:t>Бога верная рука.</w:t>
      </w:r>
      <w:r w:rsidRPr="00460EA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60EA0">
        <w:rPr>
          <w:rStyle w:val="Strong"/>
          <w:rFonts w:asciiTheme="majorHAnsi" w:hAnsiTheme="majorHAnsi" w:cstheme="majorHAnsi"/>
          <w:sz w:val="40"/>
          <w:szCs w:val="40"/>
        </w:rPr>
        <w:t>Он твои грехи прощает,</w:t>
      </w:r>
      <w:r w:rsidRPr="00460EA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60EA0">
        <w:rPr>
          <w:rStyle w:val="Strong"/>
          <w:rFonts w:asciiTheme="majorHAnsi" w:hAnsiTheme="majorHAnsi" w:cstheme="majorHAnsi"/>
          <w:sz w:val="40"/>
          <w:szCs w:val="40"/>
        </w:rPr>
        <w:t>Помогает жизнь пройти,</w:t>
      </w:r>
      <w:r w:rsidRPr="00460EA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60EA0">
        <w:rPr>
          <w:rStyle w:val="Strong"/>
          <w:rFonts w:asciiTheme="majorHAnsi" w:hAnsiTheme="majorHAnsi" w:cstheme="majorHAnsi"/>
          <w:sz w:val="40"/>
          <w:szCs w:val="40"/>
        </w:rPr>
        <w:t>Он тебя оберегает,</w:t>
      </w:r>
      <w:r w:rsidRPr="00460EA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60EA0">
        <w:rPr>
          <w:rStyle w:val="Strong"/>
          <w:rFonts w:asciiTheme="majorHAnsi" w:hAnsiTheme="majorHAnsi" w:cstheme="majorHAnsi"/>
          <w:sz w:val="40"/>
          <w:szCs w:val="40"/>
        </w:rPr>
        <w:t xml:space="preserve">От несчастья на пути. </w:t>
      </w:r>
    </w:p>
    <w:p w14:paraId="72EA303D" w14:textId="77777777" w:rsidR="00460EA0" w:rsidRPr="00460EA0" w:rsidRDefault="00460EA0" w:rsidP="00460EA0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460EA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  <w:r w:rsidRPr="00460EA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60EA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Верь Ему, тебя Господь зовёт!</w:t>
      </w:r>
      <w:r w:rsidRPr="00460EA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60EA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Верь Ему, верь Ему,</w:t>
      </w:r>
      <w:r w:rsidRPr="00460EA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60EA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Он – твёрдый твой оплот.</w:t>
      </w:r>
      <w:r w:rsidRPr="00460EA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60EA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Верь Ему, тебе Он жизнь даёт,</w:t>
      </w:r>
      <w:r w:rsidRPr="00460EA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60EA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Верь Ему, верь Ему,</w:t>
      </w:r>
      <w:r w:rsidRPr="00460EA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60EA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Тебя, мой друг, Он ждёт.</w:t>
      </w:r>
    </w:p>
    <w:p w14:paraId="1D498587" w14:textId="77777777" w:rsidR="00460EA0" w:rsidRPr="00460EA0" w:rsidRDefault="00460EA0" w:rsidP="00460EA0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460EA0">
        <w:rPr>
          <w:rStyle w:val="Strong"/>
          <w:rFonts w:asciiTheme="majorHAnsi" w:hAnsiTheme="majorHAnsi" w:cstheme="majorHAnsi"/>
          <w:sz w:val="40"/>
          <w:szCs w:val="40"/>
        </w:rPr>
        <w:t xml:space="preserve">Жизни враг нас искушает, </w:t>
      </w:r>
      <w:r w:rsidRPr="00460EA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60EA0">
        <w:rPr>
          <w:rStyle w:val="Strong"/>
          <w:rFonts w:asciiTheme="majorHAnsi" w:hAnsiTheme="majorHAnsi" w:cstheme="majorHAnsi"/>
          <w:sz w:val="40"/>
          <w:szCs w:val="40"/>
        </w:rPr>
        <w:t>И тревожит на пути.</w:t>
      </w:r>
      <w:r w:rsidRPr="00460EA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60EA0">
        <w:rPr>
          <w:rStyle w:val="Strong"/>
          <w:rFonts w:asciiTheme="majorHAnsi" w:hAnsiTheme="majorHAnsi" w:cstheme="majorHAnsi"/>
          <w:sz w:val="40"/>
          <w:szCs w:val="40"/>
        </w:rPr>
        <w:t>Знай, мой друг, Господь с тобою,</w:t>
      </w:r>
      <w:r w:rsidRPr="00460EA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60EA0">
        <w:rPr>
          <w:rStyle w:val="Strong"/>
          <w:rFonts w:asciiTheme="majorHAnsi" w:hAnsiTheme="majorHAnsi" w:cstheme="majorHAnsi"/>
          <w:sz w:val="40"/>
          <w:szCs w:val="40"/>
        </w:rPr>
        <w:t>В силах Он тебя спасти.</w:t>
      </w:r>
    </w:p>
    <w:p w14:paraId="28945F24" w14:textId="77777777" w:rsidR="00460EA0" w:rsidRPr="00460EA0" w:rsidRDefault="00460EA0" w:rsidP="00460EA0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460EA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  <w:r w:rsidRPr="00460EA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60EA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Верь Ему, тебя Господь зовёт!</w:t>
      </w:r>
      <w:r w:rsidRPr="00460EA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60EA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Верь Ему, верь Ему,</w:t>
      </w:r>
      <w:r w:rsidRPr="00460EA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60EA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Он – твёрдый твой оплот.</w:t>
      </w:r>
      <w:r w:rsidRPr="00460EA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60EA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Верь Ему, тебе Он жизнь даёт,</w:t>
      </w:r>
      <w:r w:rsidRPr="00460EA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60EA0">
        <w:rPr>
          <w:rStyle w:val="Strong"/>
          <w:rFonts w:asciiTheme="majorHAnsi" w:hAnsiTheme="majorHAnsi" w:cstheme="majorHAnsi"/>
          <w:color w:val="0000FF"/>
          <w:sz w:val="40"/>
          <w:szCs w:val="40"/>
        </w:rPr>
        <w:lastRenderedPageBreak/>
        <w:t>Верь Ему, верь Ему,</w:t>
      </w:r>
      <w:r w:rsidRPr="00460EA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60EA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Тебя, мой друг, Он ждёт.</w:t>
      </w:r>
    </w:p>
    <w:p w14:paraId="5F12AC69" w14:textId="77777777" w:rsidR="00460EA0" w:rsidRPr="00460EA0" w:rsidRDefault="00460EA0" w:rsidP="00460EA0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460EA0">
        <w:rPr>
          <w:rStyle w:val="Strong"/>
          <w:rFonts w:asciiTheme="majorHAnsi" w:hAnsiTheme="majorHAnsi" w:cstheme="majorHAnsi"/>
          <w:sz w:val="40"/>
          <w:szCs w:val="40"/>
        </w:rPr>
        <w:t>Протяни Ему ты руку,</w:t>
      </w:r>
      <w:r w:rsidRPr="00460EA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60EA0">
        <w:rPr>
          <w:rStyle w:val="Strong"/>
          <w:rFonts w:asciiTheme="majorHAnsi" w:hAnsiTheme="majorHAnsi" w:cstheme="majorHAnsi"/>
          <w:sz w:val="40"/>
          <w:szCs w:val="40"/>
        </w:rPr>
        <w:t>Смело сделай шаг вперёд,</w:t>
      </w:r>
      <w:r w:rsidRPr="00460EA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60EA0">
        <w:rPr>
          <w:rStyle w:val="Strong"/>
          <w:rFonts w:asciiTheme="majorHAnsi" w:hAnsiTheme="majorHAnsi" w:cstheme="majorHAnsi"/>
          <w:sz w:val="40"/>
          <w:szCs w:val="40"/>
        </w:rPr>
        <w:t>Будь всегда уверен, друг мой,</w:t>
      </w:r>
      <w:r w:rsidRPr="00460EA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60EA0">
        <w:rPr>
          <w:rStyle w:val="Strong"/>
          <w:rFonts w:asciiTheme="majorHAnsi" w:hAnsiTheme="majorHAnsi" w:cstheme="majorHAnsi"/>
          <w:sz w:val="40"/>
          <w:szCs w:val="40"/>
        </w:rPr>
        <w:t>Он тебя не подведёт.</w:t>
      </w:r>
    </w:p>
    <w:p w14:paraId="427EA9DB" w14:textId="3F11E5A5" w:rsidR="00EC642D" w:rsidRPr="00460EA0" w:rsidRDefault="00460EA0" w:rsidP="00460EA0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460EA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  <w:r w:rsidRPr="00460EA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60EA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Верь Ему, тебя Господь зовёт!</w:t>
      </w:r>
      <w:r w:rsidRPr="00460EA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60EA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Верь Ему, верь Ему,</w:t>
      </w:r>
      <w:r w:rsidRPr="00460EA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60EA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Он – твёрдый твой оплот.</w:t>
      </w:r>
      <w:r w:rsidRPr="00460EA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60EA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Верь Ему, тебе Он жизнь даёт, x</w:t>
      </w:r>
      <w:r w:rsidRPr="00460EA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60EA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Верь Ему, верь Ему,</w:t>
      </w:r>
      <w:r w:rsidRPr="00460EA0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60EA0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Тебя, мой друг, Он ждёт.</w:t>
      </w:r>
    </w:p>
    <w:sectPr w:rsidR="00EC642D" w:rsidRPr="00460EA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92328654">
    <w:abstractNumId w:val="8"/>
  </w:num>
  <w:num w:numId="2" w16cid:durableId="1101341969">
    <w:abstractNumId w:val="6"/>
  </w:num>
  <w:num w:numId="3" w16cid:durableId="460392175">
    <w:abstractNumId w:val="5"/>
  </w:num>
  <w:num w:numId="4" w16cid:durableId="99183788">
    <w:abstractNumId w:val="4"/>
  </w:num>
  <w:num w:numId="5" w16cid:durableId="1132868573">
    <w:abstractNumId w:val="7"/>
  </w:num>
  <w:num w:numId="6" w16cid:durableId="1138032834">
    <w:abstractNumId w:val="3"/>
  </w:num>
  <w:num w:numId="7" w16cid:durableId="1810978283">
    <w:abstractNumId w:val="2"/>
  </w:num>
  <w:num w:numId="8" w16cid:durableId="2050664">
    <w:abstractNumId w:val="1"/>
  </w:num>
  <w:num w:numId="9" w16cid:durableId="572203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60EA0"/>
    <w:rsid w:val="00AA1D8D"/>
    <w:rsid w:val="00B47730"/>
    <w:rsid w:val="00CB0664"/>
    <w:rsid w:val="00EC642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36E6B95D-C5A6-4879-9054-A572290E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460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2024-02-29T02:58:00Z</dcterms:modified>
  <cp:category/>
</cp:coreProperties>
</file>